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Apvirinimas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Paviršiaus padengimas apvirinant - apvirinimas lydant ir apvirinimas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Apvirinimo paskirtys: Atstatymas, apsauga ir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Kaip dar vadinami tarpiniai apvirinimo sluoksniai?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Detalės aplydimas pridėtine medžiaga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Trūkusi vieta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Pagrindinio ir pridėtinio metalų susimaišymas suvirinimo srityje turi būti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Apvirinimas dilimui atspariu metalu, norint padidinti pagrindinio metalo mechaninį stiprumą ir patvarumą karščiui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Metalų ir lydinių paviršių pažeidimas gali įvykti dėl korozijos ir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Dilimas vyksta tose vietose kur yra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Kas vertinama pagal metalo kiekį apvirintą per laiko vienetą?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... laipsnis suprantamas kaip išlydyto pagrindinio metalo ir apvirinimo sluoksnio skersinių pjūvių plotų arba masių santykis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Viena iš naudojamų diagramų struktūros nustatymui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Pagrindinio ir ... metalų susimaišymas suvirinimo srityje turi būti minimalus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Priemonių kompleksas, leidžiantis pakeisti medžiagos charakteristikas gaminio paviršiuje arba atstatyti gaminio paviršiaus matmenis - ... technologijos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Paviršinės technologijos klasifikuojamos: cheminės-terminės, mechaninės ir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Pagrindinio metalo apvirinimas tokiu pačiu arba analogišku metalu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Detalės matmenų neigiamas pasikeitimas dėl vienos medžiagos paviršiaus trinties į kitą medžiagą ir (arba) jos liekamuosius produktus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Sluoksniai, naudojami jeigu reikia apvirinti metalą su dideliu polinkiu užsigrūdinimui arba naudojamos medžiagos linkusios įtrūkti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Dilimo būdai: korozinis-mechaninis, elektroerozinis ir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Apvirinimas korozijai atspariu arba karščiui patvariu metalu, norint apsaugoti pagrindinį metalą nuo cheminio ir terminio poveikio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Apvirinimas</dc:title>
  <dcterms:created xsi:type="dcterms:W3CDTF">2021-10-11T01:29:34Z</dcterms:created>
  <dcterms:modified xsi:type="dcterms:W3CDTF">2021-10-11T01:29:34Z</dcterms:modified>
</cp:coreProperties>
</file>