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Aqaaid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Injeel    </w:t>
      </w:r>
      <w:r>
        <w:t xml:space="preserve">   Quran    </w:t>
      </w:r>
      <w:r>
        <w:t xml:space="preserve">   Zabur    </w:t>
      </w:r>
      <w:r>
        <w:t xml:space="preserve">   Torah    </w:t>
      </w:r>
      <w:r>
        <w:t xml:space="preserve">   Angels    </w:t>
      </w:r>
      <w:r>
        <w:t xml:space="preserve">   Books    </w:t>
      </w:r>
      <w:r>
        <w:t xml:space="preserve">   Prophets    </w:t>
      </w:r>
      <w:r>
        <w:t xml:space="preserve">   Bad    </w:t>
      </w:r>
      <w:r>
        <w:t xml:space="preserve">   Good    </w:t>
      </w:r>
      <w:r>
        <w:t xml:space="preserve">   Hereafter    </w:t>
      </w:r>
      <w:r>
        <w:t xml:space="preserve">   Taqdeer    </w:t>
      </w:r>
      <w:r>
        <w:t xml:space="preserve">   Faith    </w:t>
      </w:r>
      <w:r>
        <w:t xml:space="preserve">   Allah    </w:t>
      </w:r>
      <w:r>
        <w:t xml:space="preserve">   Ihsaan    </w:t>
      </w:r>
      <w:r>
        <w:t xml:space="preserve">   Imaan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Aqaaid</dc:title>
  <dcterms:created xsi:type="dcterms:W3CDTF">2021-10-11T01:29:44Z</dcterms:created>
  <dcterms:modified xsi:type="dcterms:W3CDTF">2021-10-11T01:29:44Z</dcterms:modified>
</cp:coreProperties>
</file>