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Aqaid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DAWAT DHUL ASHIRA    </w:t>
      </w:r>
      <w:r>
        <w:t xml:space="preserve">   RESURRECTION    </w:t>
      </w:r>
      <w:r>
        <w:t xml:space="preserve">   BARZAKH    </w:t>
      </w:r>
      <w:r>
        <w:t xml:space="preserve">   APPOINTMENT    </w:t>
      </w:r>
      <w:r>
        <w:t xml:space="preserve">   WILAYAH    </w:t>
      </w:r>
      <w:r>
        <w:t xml:space="preserve">   GHADEEER    </w:t>
      </w:r>
      <w:r>
        <w:t xml:space="preserve">   IMAM ALI    </w:t>
      </w:r>
      <w:r>
        <w:t xml:space="preserve">   IMAMAH    </w:t>
      </w:r>
      <w:r>
        <w:t xml:space="preserve">   AHKAM    </w:t>
      </w:r>
      <w:r>
        <w:t xml:space="preserve">   SHIA    </w:t>
      </w:r>
      <w:r>
        <w:t xml:space="preserve">   FREEWILL    </w:t>
      </w:r>
      <w:r>
        <w:t xml:space="preserve">   PREDESTINATION    </w:t>
      </w:r>
      <w:r>
        <w:t xml:space="preserve">   ILM ALL KALAM    </w:t>
      </w:r>
      <w:r>
        <w:t xml:space="preserve">   MUTAZILAH    </w:t>
      </w:r>
      <w:r>
        <w:t xml:space="preserve">   ASHA'IRAH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Aqaid</dc:title>
  <dcterms:created xsi:type="dcterms:W3CDTF">2021-10-11T01:30:00Z</dcterms:created>
  <dcterms:modified xsi:type="dcterms:W3CDTF">2021-10-11T01:30:00Z</dcterms:modified>
</cp:coreProperties>
</file>