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Aqaid Coursebook 8 Summary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Unclear ayats are known as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Tawil means to ________________ the unclear ayats.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quran is the _____________ of @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 means to affirm the unclear ayats.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a _________ one should just believe everything presented by the prophet is from @ and is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types of Quran ayats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_______________ means handing over to @ as he knows best.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isnad is the chain of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doesnt believe in his heart but pretends to others vocally that he is muslim is called a 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Clear verses are called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Unclear verses means that the ___________________ is unknown.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Scholars interpret the mutashabihat in _____________ possible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two types of ayats are clear and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"The ulama are the ______________ of the prophets."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fail to say the ___________________ you cannot be called muslim.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Because there is no sahabas nowadays, we shoulg gain knowledge from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@ has no ______________ characteristics.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Aqaid Coursebook 8 Summary</dc:title>
  <dcterms:created xsi:type="dcterms:W3CDTF">2021-10-11T01:30:34Z</dcterms:created>
  <dcterms:modified xsi:type="dcterms:W3CDTF">2021-10-11T01:30:34Z</dcterms:modified>
</cp:coreProperties>
</file>