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Aqua/Hydra-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pipe where water may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 of water;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pipe or channel that carries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from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growing of plants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constellation pictured as a man carrying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blue-green color of water; a blue-green precious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engineering, the use of water to create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painting done in transparent water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or living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Aqua/Hydra- Water</dc:title>
  <dcterms:created xsi:type="dcterms:W3CDTF">2021-10-11T01:30:23Z</dcterms:created>
  <dcterms:modified xsi:type="dcterms:W3CDTF">2021-10-11T01:30:23Z</dcterms:modified>
</cp:coreProperties>
</file>