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 vertical hole that gives accessing to mining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neural stream of water flowing in a channel to the sea, a lake, or another such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fully aquatic, marine mammal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held underground in the soil or in pores and cervices in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found in fresh water; not the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sheltered 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permeable rock that can transmit or contain groundwater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vertical hole that gives accessing to mining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 Crossword</dc:title>
  <dcterms:created xsi:type="dcterms:W3CDTF">2021-10-11T01:29:32Z</dcterms:created>
  <dcterms:modified xsi:type="dcterms:W3CDTF">2021-10-11T01:29:32Z</dcterms:modified>
</cp:coreProperties>
</file>