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Joined the new Aquaman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nemisis who switched lives with aquaman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captured by Lex Luthor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futuristic storyline used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powers surfaced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rebuilt city calling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responsible for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mourned the death of Aquaman's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asssisted who in attacking Lex Corp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argued with other Teen Titan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 Girl</dc:title>
  <dcterms:created xsi:type="dcterms:W3CDTF">2021-10-11T01:30:14Z</dcterms:created>
  <dcterms:modified xsi:type="dcterms:W3CDTF">2021-10-11T01:30:14Z</dcterms:modified>
</cp:coreProperties>
</file>