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 and purple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again    </w:t>
      </w:r>
      <w:r>
        <w:t xml:space="preserve">   back    </w:t>
      </w:r>
      <w:r>
        <w:t xml:space="preserve">   coming    </w:t>
      </w:r>
      <w:r>
        <w:t xml:space="preserve">   eat    </w:t>
      </w:r>
      <w:r>
        <w:t xml:space="preserve">   help    </w:t>
      </w:r>
      <w:r>
        <w:t xml:space="preserve">   inside    </w:t>
      </w:r>
      <w:r>
        <w:t xml:space="preserve">   make    </w:t>
      </w:r>
      <w:r>
        <w:t xml:space="preserve">   out    </w:t>
      </w:r>
      <w:r>
        <w:t xml:space="preserve">   play    </w:t>
      </w:r>
      <w:r>
        <w:t xml:space="preserve">   please    </w:t>
      </w:r>
      <w:r>
        <w:t xml:space="preserve">   stay    </w:t>
      </w:r>
      <w:r>
        <w:t xml:space="preserve">   this    </w:t>
      </w:r>
      <w:r>
        <w:t xml:space="preserve">   today    </w:t>
      </w:r>
      <w:r>
        <w:t xml:space="preserve">   walk    </w:t>
      </w:r>
      <w:r>
        <w:t xml:space="preserve">   way    </w:t>
      </w:r>
      <w:r>
        <w:t xml:space="preserve">   we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 and purple words</dc:title>
  <dcterms:created xsi:type="dcterms:W3CDTF">2021-10-11T01:30:06Z</dcterms:created>
  <dcterms:modified xsi:type="dcterms:W3CDTF">2021-10-11T01:30:06Z</dcterms:modified>
</cp:coreProperties>
</file>