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upwelling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swim both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a rock and a hard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waterfowl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kids will be the death of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Caught holding the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cleared his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Galloping mollusc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earbone's connected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flows in flows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Parr for the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</dc:title>
  <dcterms:created xsi:type="dcterms:W3CDTF">2021-10-11T01:30:37Z</dcterms:created>
  <dcterms:modified xsi:type="dcterms:W3CDTF">2021-10-11T01:30:37Z</dcterms:modified>
</cp:coreProperties>
</file>