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stages of a fishes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Labor, feed, materials or equipment added, higher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Indoor tanks where water is constantly filtered and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per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acidity, 1-14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Holding ponds, used for spawning, rearing or grow-out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 detect pressure and vibration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respiration and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of aquatic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Adding air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of waste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Few/no inputs added, low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Tail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of fish in constant flow of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Aquaculture</dc:title>
  <dcterms:created xsi:type="dcterms:W3CDTF">2021-10-11T01:29:34Z</dcterms:created>
  <dcterms:modified xsi:type="dcterms:W3CDTF">2021-10-11T01:29:34Z</dcterms:modified>
</cp:coreProperties>
</file>