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Aquaculture Effluent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composting where the organic matter is piled up into one mass.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Confined composting.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removing sludge from a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where slow moving water allows waste to settle out of the water column.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released back into the groundwater exchange.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style of practices used to reduce pollution.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water source.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Mostly solids are removed.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composting where the organic matter is spread in long rows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standards may exceed federal standards.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for regulating sources of pollution.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Aquaculture Effluent</dc:title>
  <dcterms:created xsi:type="dcterms:W3CDTF">2021-10-11T01:29:50Z</dcterms:created>
  <dcterms:modified xsi:type="dcterms:W3CDTF">2021-10-11T01:29:50Z</dcterms:modified>
</cp:coreProperties>
</file>