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shrimp    </w:t>
      </w:r>
      <w:r>
        <w:t xml:space="preserve">   prawns    </w:t>
      </w:r>
      <w:r>
        <w:t xml:space="preserve">   marine    </w:t>
      </w:r>
      <w:r>
        <w:t xml:space="preserve">   freshwater    </w:t>
      </w:r>
      <w:r>
        <w:t xml:space="preserve">   habitat    </w:t>
      </w:r>
      <w:r>
        <w:t xml:space="preserve">   rearing    </w:t>
      </w:r>
      <w:r>
        <w:t xml:space="preserve">   cuba    </w:t>
      </w:r>
      <w:r>
        <w:t xml:space="preserve">   jamaica    </w:t>
      </w:r>
      <w:r>
        <w:t xml:space="preserve">   food    </w:t>
      </w:r>
      <w:r>
        <w:t xml:space="preserve">   rural    </w:t>
      </w:r>
      <w:r>
        <w:t xml:space="preserve">   employment    </w:t>
      </w:r>
      <w:r>
        <w:t xml:space="preserve">   tilapia    </w:t>
      </w:r>
      <w:r>
        <w:t xml:space="preserve">   lobster    </w:t>
      </w:r>
      <w:r>
        <w:t xml:space="preserve">   fish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 </dc:title>
  <dcterms:created xsi:type="dcterms:W3CDTF">2021-10-11T01:30:10Z</dcterms:created>
  <dcterms:modified xsi:type="dcterms:W3CDTF">2021-10-11T01:30:10Z</dcterms:modified>
</cp:coreProperties>
</file>