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Aquaponics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substances obtained by the refining and processing of petroleum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hydroponics and fish farming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population size of a biological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first level of every food chain, Autotroph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growing plants by misting the roots with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 down dead or decaying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creatures that eat organisms from a different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mutually beneficial relationship between two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of fish in MeANS aquaponics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organism that converts fish waste to usable nutrients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plants without soil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Aquaponics</dc:title>
  <dcterms:created xsi:type="dcterms:W3CDTF">2021-10-11T01:30:50Z</dcterms:created>
  <dcterms:modified xsi:type="dcterms:W3CDTF">2021-10-11T01:30:50Z</dcterms:modified>
</cp:coreProperties>
</file>