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~Aquaponics Word Search~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aquaponics    </w:t>
      </w:r>
      <w:r>
        <w:t xml:space="preserve">   cycle    </w:t>
      </w:r>
      <w:r>
        <w:t xml:space="preserve">   fish    </w:t>
      </w:r>
      <w:r>
        <w:t xml:space="preserve">   growth    </w:t>
      </w:r>
      <w:r>
        <w:t xml:space="preserve">   healthy    </w:t>
      </w:r>
      <w:r>
        <w:t xml:space="preserve">   nitrogen    </w:t>
      </w:r>
      <w:r>
        <w:t xml:space="preserve">   organic    </w:t>
      </w:r>
      <w:r>
        <w:t xml:space="preserve">   pH    </w:t>
      </w:r>
      <w:r>
        <w:t xml:space="preserve">   plants    </w:t>
      </w:r>
      <w:r>
        <w:t xml:space="preserve">   sustainable    </w:t>
      </w:r>
      <w:r>
        <w:t xml:space="preserve">   system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~Aquaponics Word Search~</dc:title>
  <dcterms:created xsi:type="dcterms:W3CDTF">2021-10-12T13:50:22Z</dcterms:created>
  <dcterms:modified xsi:type="dcterms:W3CDTF">2021-10-12T13:50:22Z</dcterms:modified>
</cp:coreProperties>
</file>