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Aquaponics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Aquaculture    </w:t>
      </w:r>
      <w:r>
        <w:t xml:space="preserve">   Aquaponics    </w:t>
      </w:r>
      <w:r>
        <w:t xml:space="preserve">   Bubbleponics    </w:t>
      </w:r>
      <w:r>
        <w:t xml:space="preserve">   Calcium    </w:t>
      </w:r>
      <w:r>
        <w:t xml:space="preserve">   Crayfish    </w:t>
      </w:r>
      <w:r>
        <w:t xml:space="preserve">   Flood and drain    </w:t>
      </w:r>
      <w:r>
        <w:t xml:space="preserve">   Gastroliths    </w:t>
      </w:r>
      <w:r>
        <w:t xml:space="preserve">   Greenhouse    </w:t>
      </w:r>
      <w:r>
        <w:t xml:space="preserve">   Grow tubes    </w:t>
      </w:r>
      <w:r>
        <w:t xml:space="preserve">   Koi    </w:t>
      </w:r>
      <w:r>
        <w:t xml:space="preserve">   Mulch    </w:t>
      </w:r>
      <w:r>
        <w:t xml:space="preserve">   NASA    </w:t>
      </w:r>
      <w:r>
        <w:t xml:space="preserve">   NFT    </w:t>
      </w:r>
      <w:r>
        <w:t xml:space="preserve">   Raft    </w:t>
      </w:r>
      <w:r>
        <w:t xml:space="preserve">   Recycling    </w:t>
      </w:r>
      <w:r>
        <w:t xml:space="preserve">   Seedlings    </w:t>
      </w:r>
      <w:r>
        <w:t xml:space="preserve">   Sump    </w:t>
      </w:r>
      <w:r>
        <w:t xml:space="preserve">   Swamp cooler    </w:t>
      </w:r>
      <w:r>
        <w:t xml:space="preserve">   Tilapia    </w:t>
      </w:r>
      <w:r>
        <w:t xml:space="preserve">   Water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Aquaponics</dc:title>
  <dcterms:created xsi:type="dcterms:W3CDTF">2021-10-11T01:29:25Z</dcterms:created>
  <dcterms:modified xsi:type="dcterms:W3CDTF">2021-10-11T01:29:25Z</dcterms:modified>
</cp:coreProperties>
</file>