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Aquarium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Alligator    </w:t>
      </w:r>
      <w:r>
        <w:t xml:space="preserve">   Ballonfish    </w:t>
      </w:r>
      <w:r>
        <w:t xml:space="preserve">   Barnacle    </w:t>
      </w:r>
      <w:r>
        <w:t xml:space="preserve">   Barracuda    </w:t>
      </w:r>
      <w:r>
        <w:t xml:space="preserve">   Bass    </w:t>
      </w:r>
      <w:r>
        <w:t xml:space="preserve">   Bluefish    </w:t>
      </w:r>
      <w:r>
        <w:t xml:space="preserve">   Bluewhale    </w:t>
      </w:r>
      <w:r>
        <w:t xml:space="preserve">   Bullfrog    </w:t>
      </w:r>
      <w:r>
        <w:t xml:space="preserve">   Carp    </w:t>
      </w:r>
      <w:r>
        <w:t xml:space="preserve">   Catfish    </w:t>
      </w:r>
      <w:r>
        <w:t xml:space="preserve">   Clam    </w:t>
      </w:r>
      <w:r>
        <w:t xml:space="preserve">   Cod    </w:t>
      </w:r>
      <w:r>
        <w:t xml:space="preserve">   Coral    </w:t>
      </w:r>
      <w:r>
        <w:t xml:space="preserve">   Crab    </w:t>
      </w:r>
      <w:r>
        <w:t xml:space="preserve">   Crayfish    </w:t>
      </w:r>
      <w:r>
        <w:t xml:space="preserve">   Crocodile    </w:t>
      </w:r>
      <w:r>
        <w:t xml:space="preserve">   Discus    </w:t>
      </w:r>
      <w:r>
        <w:t xml:space="preserve">   Dolphin    </w:t>
      </w:r>
      <w:r>
        <w:t xml:space="preserve">   Eel    </w:t>
      </w:r>
      <w:r>
        <w:t xml:space="preserve">   Finwhale    </w:t>
      </w:r>
      <w:r>
        <w:t xml:space="preserve">   Fish    </w:t>
      </w:r>
      <w:r>
        <w:t xml:space="preserve">   Flounder    </w:t>
      </w:r>
      <w:r>
        <w:t xml:space="preserve">   Flyingfish    </w:t>
      </w:r>
      <w:r>
        <w:t xml:space="preserve">   Frog    </w:t>
      </w:r>
      <w:r>
        <w:t xml:space="preserve">   Goldfish    </w:t>
      </w:r>
      <w:r>
        <w:t xml:space="preserve">   Goosefish    </w:t>
      </w:r>
      <w:r>
        <w:t xml:space="preserve">   Hammerhead    </w:t>
      </w:r>
      <w:r>
        <w:t xml:space="preserve">   Hermitcrab    </w:t>
      </w:r>
      <w:r>
        <w:t xml:space="preserve">   Herring    </w:t>
      </w:r>
      <w:r>
        <w:t xml:space="preserve">   Hornshark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Aquarium</dc:title>
  <dcterms:created xsi:type="dcterms:W3CDTF">2021-10-11T01:29:15Z</dcterms:created>
  <dcterms:modified xsi:type="dcterms:W3CDTF">2021-10-11T01:29:15Z</dcterms:modified>
</cp:coreProperties>
</file>