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Aquarium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Squid    </w:t>
      </w:r>
      <w:r>
        <w:t xml:space="preserve">   Sponge    </w:t>
      </w:r>
      <w:r>
        <w:t xml:space="preserve">   Shrimp    </w:t>
      </w:r>
      <w:r>
        <w:t xml:space="preserve">   Seal    </w:t>
      </w:r>
      <w:r>
        <w:t xml:space="preserve">   Seahorse    </w:t>
      </w:r>
      <w:r>
        <w:t xml:space="preserve">   Sardine    </w:t>
      </w:r>
      <w:r>
        <w:t xml:space="preserve">   Salmon    </w:t>
      </w:r>
      <w:r>
        <w:t xml:space="preserve">   Rainbowfish    </w:t>
      </w:r>
      <w:r>
        <w:t xml:space="preserve">   Ray    </w:t>
      </w:r>
      <w:r>
        <w:t xml:space="preserve">   Plankton    </w:t>
      </w:r>
      <w:r>
        <w:t xml:space="preserve">   Pirahna    </w:t>
      </w:r>
      <w:r>
        <w:t xml:space="preserve">   Pike     </w:t>
      </w:r>
      <w:r>
        <w:t xml:space="preserve">   Perch    </w:t>
      </w:r>
      <w:r>
        <w:t xml:space="preserve">   Paddlefish    </w:t>
      </w:r>
      <w:r>
        <w:t xml:space="preserve">   Oyster    </w:t>
      </w:r>
      <w:r>
        <w:t xml:space="preserve">   Otter    </w:t>
      </w:r>
      <w:r>
        <w:t xml:space="preserve">   Orca    </w:t>
      </w:r>
      <w:r>
        <w:t xml:space="preserve">   Octopus    </w:t>
      </w:r>
      <w:r>
        <w:t xml:space="preserve">   Nettlefish    </w:t>
      </w:r>
      <w:r>
        <w:t xml:space="preserve">   Narwhal    </w:t>
      </w:r>
      <w:r>
        <w:t xml:space="preserve">   Mussel    </w:t>
      </w:r>
      <w:r>
        <w:t xml:space="preserve">   Marlin    </w:t>
      </w:r>
      <w:r>
        <w:t xml:space="preserve">   Minnow    </w:t>
      </w:r>
      <w:r>
        <w:t xml:space="preserve">   Mantisray    </w:t>
      </w:r>
      <w:r>
        <w:t xml:space="preserve">   Manatee    </w:t>
      </w:r>
      <w:r>
        <w:t xml:space="preserve">   Lobster    </w:t>
      </w:r>
      <w:r>
        <w:t xml:space="preserve">   Lionfish    </w:t>
      </w:r>
      <w:r>
        <w:t xml:space="preserve">   Killfish    </w:t>
      </w:r>
      <w:r>
        <w:t xml:space="preserve">   Killerwhale    </w:t>
      </w:r>
      <w:r>
        <w:t xml:space="preserve">   Jellyfish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Aquarium 2</dc:title>
  <dcterms:created xsi:type="dcterms:W3CDTF">2021-10-11T01:29:18Z</dcterms:created>
  <dcterms:modified xsi:type="dcterms:W3CDTF">2021-10-11T01:29:18Z</dcterms:modified>
</cp:coreProperties>
</file>