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Aquarium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for their flattened bodies, long venomous tails, and their tendency to partially burry themselves in sand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Reptiles that use their hard shells to protect themselves from 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Socially skilled and intelligent marine mammals that are known for their playful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Flightless seabirds that swim, and tend to waddle or hop when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animal on Earth that lives in every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Eight-limbed invertebrates that are masters of camouflage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Cold blooded predators that have several rows of triangular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Invertebrates that are able to regrow lost or damaged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Intertebrates that use tentacles to stun or paralyze their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Marine plants and algae that grow in the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Aquarium Crossword Puzzle</dc:title>
  <dcterms:created xsi:type="dcterms:W3CDTF">2021-10-11T01:30:45Z</dcterms:created>
  <dcterms:modified xsi:type="dcterms:W3CDTF">2021-10-11T01:30:45Z</dcterms:modified>
</cp:coreProperties>
</file>