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Aquarium Fish &amp;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wild fish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to keep it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dweller in your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breeding device for plecos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Medicine used to treat 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 for pond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for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protection against jumping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nippy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 nano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tropical fish from the bird head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named after a celestial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 Brooder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antibiotic for fish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Aquarium Fish &amp; Supplies</dc:title>
  <dcterms:created xsi:type="dcterms:W3CDTF">2021-10-11T01:30:35Z</dcterms:created>
  <dcterms:modified xsi:type="dcterms:W3CDTF">2021-10-11T01:30:35Z</dcterms:modified>
</cp:coreProperties>
</file>