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Aquarium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can change colors but is usually red. She has 8 arms.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not allowed to be touched and I swim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have lots of tentacles which I close when I'm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the only one of my kind here and grow up in eelgrass beds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have many spines and look like a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inhabit other creatures' shells and move to bigger shells as I get bigger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Humans eat me often and I have many walking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five arms and comes in many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have pinchers that can hurt the bigger I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long and slender and like to hide in my cave all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Aquarium animals</dc:title>
  <dcterms:created xsi:type="dcterms:W3CDTF">2021-10-11T01:30:16Z</dcterms:created>
  <dcterms:modified xsi:type="dcterms:W3CDTF">2021-10-11T01:30:16Z</dcterms:modified>
</cp:coreProperties>
</file>