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Animals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Mackerel    </w:t>
      </w:r>
      <w:r>
        <w:t xml:space="preserve">   Jellyfish    </w:t>
      </w:r>
      <w:r>
        <w:t xml:space="preserve">   Barnacle    </w:t>
      </w:r>
      <w:r>
        <w:t xml:space="preserve">   Oyster    </w:t>
      </w:r>
      <w:r>
        <w:t xml:space="preserve">   Mussel    </w:t>
      </w:r>
      <w:r>
        <w:t xml:space="preserve">   Pufferfish    </w:t>
      </w:r>
      <w:r>
        <w:t xml:space="preserve">   Lobster    </w:t>
      </w:r>
      <w:r>
        <w:t xml:space="preserve">   Urchin    </w:t>
      </w:r>
      <w:r>
        <w:t xml:space="preserve">   Octopus    </w:t>
      </w:r>
      <w:r>
        <w:t xml:space="preserve">   Dolphin    </w:t>
      </w:r>
      <w:r>
        <w:t xml:space="preserve">   Whale    </w:t>
      </w:r>
      <w:r>
        <w:t xml:space="preserve">   Stingray    </w:t>
      </w:r>
      <w:r>
        <w:t xml:space="preserve">   Shark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Animals Wordsearch</dc:title>
  <dcterms:created xsi:type="dcterms:W3CDTF">2021-10-11T01:30:48Z</dcterms:created>
  <dcterms:modified xsi:type="dcterms:W3CDTF">2021-10-11T01:30:48Z</dcterms:modified>
</cp:coreProperties>
</file>