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Aquatic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dolphins    </w:t>
      </w:r>
      <w:r>
        <w:t xml:space="preserve">   flounder    </w:t>
      </w:r>
      <w:r>
        <w:t xml:space="preserve">   jelly fish    </w:t>
      </w:r>
      <w:r>
        <w:t xml:space="preserve">   lobster    </w:t>
      </w:r>
      <w:r>
        <w:t xml:space="preserve">   plankton    </w:t>
      </w:r>
      <w:r>
        <w:t xml:space="preserve">   sea horse    </w:t>
      </w:r>
      <w:r>
        <w:t xml:space="preserve">   sea lions    </w:t>
      </w:r>
      <w:r>
        <w:t xml:space="preserve">   sea otters    </w:t>
      </w:r>
      <w:r>
        <w:t xml:space="preserve">   seals    </w:t>
      </w:r>
      <w:r>
        <w:t xml:space="preserve">   sharks    </w:t>
      </w:r>
      <w:r>
        <w:t xml:space="preserve">   shrimp    </w:t>
      </w:r>
      <w:r>
        <w:t xml:space="preserve">   squid    </w:t>
      </w:r>
      <w:r>
        <w:t xml:space="preserve">   starfish    </w:t>
      </w:r>
      <w:r>
        <w:t xml:space="preserve">   walrus    </w:t>
      </w:r>
      <w:r>
        <w:t xml:space="preserve">   whales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Animals</dc:title>
  <dcterms:created xsi:type="dcterms:W3CDTF">2021-10-11T01:30:01Z</dcterms:created>
  <dcterms:modified xsi:type="dcterms:W3CDTF">2021-10-11T01:30:01Z</dcterms:modified>
</cp:coreProperties>
</file>