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Aquatic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cool temperatures, 5-16 ft. of rain. Consist of Pine, Redwood, and Sitka Spruce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steps in a food chain or food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that uses another plant for support, but not for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arctic regions, the permanently frozen layer of soil or subsoil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Grassy plain in tropical and subtropical regions with few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Hot summers, cold winters. 10 to 35 inches of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height of an object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Organism that belongs to the kingdom protistia.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Animal that doesn't have a backbone.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considered the primary layer of the rain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layer consists if the tallest trees, which reach heights of 60 to 70m     Emergent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Large region characterized by a specific type of climate &amp; certain types of plants &amp; animal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Any Eukaryotic organism that includes micro-organisms such as yeast &amp; molds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Constitute a large domain of prokaryotic micro-organism.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community of organisms and their abotic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Shrubland or heatland plant community found primarily in the U.S. state of California.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small and microscopic organisms drifting or floating in the sea or freshwater.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Plant uses sunlight to make sugar for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little light reaches this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that convert atmosphere nitrogen into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breaking down food to yield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it's own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biome that is in northern arctic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Succession that begins in an area that previously did not support life. Primary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many feeding relationships that are possible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Receives the most rain out of all the biomes.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areas that have widely scattered vegetation and receive very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Constitute a domain &amp; kingdom of single-celled micro-organisms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forest that is characterized by trees that shed their leaves in the fall     Temperate Deciduous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their food by breaking down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that get their energy from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weather conditions, such as temperature, precipitation, humidity, and winds,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Sequence in which energy is transferred from 1 organism to the next.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northern coniferous forest that stretches in a broad band across the Northern Hemisphere just below the 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Place where an organism usually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tidal mouth of a large river, where the tide meets the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distance north or south of the equator and is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Process in which different kinds of living organisms are thought to have developed &amp; diversified from earlier life forms.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Aquatic Biome</dc:title>
  <dcterms:created xsi:type="dcterms:W3CDTF">2021-10-11T01:29:36Z</dcterms:created>
  <dcterms:modified xsi:type="dcterms:W3CDTF">2021-10-11T01:29:36Z</dcterms:modified>
</cp:coreProperties>
</file>