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Aquatic Biome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organisms living in an area together with their physical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Canopy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and once living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Consumers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Nonliving parts of an ecosystem.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Ecosystem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Consumers that break down dead organisms.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get their energy by eating other organisms.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Plankton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makes their own food.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Decomposer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weather conditions.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Understory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North or South of the equator and is measured by degrees.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Producer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Height of an object above sea level.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Benthos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swimming organisms, such as fish, turtles, and whales.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Abotic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Bottom-dwelling organisms such as muscles, worms, and barnacles.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Nekton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that can't swim against currents.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Climate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Primary layer of the rain forest.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Altitude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Below the canopy, reaches very little sunlight.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Biotic Factors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Biome Matching Quiz</dc:title>
  <dcterms:created xsi:type="dcterms:W3CDTF">2021-10-11T01:29:39Z</dcterms:created>
  <dcterms:modified xsi:type="dcterms:W3CDTF">2021-10-11T01:29:39Z</dcterms:modified>
</cp:coreProperties>
</file>