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Aquatic Biome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ALGAE    </w:t>
      </w:r>
      <w:r>
        <w:t xml:space="preserve">   APHOTIC    </w:t>
      </w:r>
      <w:r>
        <w:t xml:space="preserve">   AQUATIC    </w:t>
      </w:r>
      <w:r>
        <w:t xml:space="preserve">   CORAL REEFS    </w:t>
      </w:r>
      <w:r>
        <w:t xml:space="preserve">   ESTUARIES    </w:t>
      </w:r>
      <w:r>
        <w:t xml:space="preserve">   FRESHWATER    </w:t>
      </w:r>
      <w:r>
        <w:t xml:space="preserve">   MANGROVE    </w:t>
      </w:r>
      <w:r>
        <w:t xml:space="preserve">   MARINE    </w:t>
      </w:r>
      <w:r>
        <w:t xml:space="preserve">   PHOTIC    </w:t>
      </w:r>
      <w:r>
        <w:t xml:space="preserve">   PHOTOSYNTHESIS    </w:t>
      </w:r>
      <w:r>
        <w:t xml:space="preserve">   SALT WATER    </w:t>
      </w:r>
      <w:r>
        <w:t xml:space="preserve">   WETLANDS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Biome Word Search</dc:title>
  <dcterms:created xsi:type="dcterms:W3CDTF">2021-10-11T01:30:59Z</dcterms:created>
  <dcterms:modified xsi:type="dcterms:W3CDTF">2021-10-11T01:30:59Z</dcterms:modified>
</cp:coreProperties>
</file>