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Biomes/Ecosysems</w:t>
      </w:r>
    </w:p>
    <w:p>
      <w:pPr>
        <w:pStyle w:val="Questions"/>
      </w:pPr>
      <w:r>
        <w:t xml:space="preserve">1. ECANO INAIFICOCIDAT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NYILAITS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POTOYLPTNKANH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DLPANFROU ZNOE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AERESWFTRH FLIE ONEZ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IENMTICL NZOE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ASWSPM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LCOAR OLYSPP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RLAOC ESFRE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HDRZISOI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SAECFUR TREWA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BYSSALA EZON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ETUNRNTI PATR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TRWESEAHRF DNSAELWT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LCAOR NICHGAEBL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SRSMEHA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PIAONECUTITRHO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THLYAAB ONEZ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QUIATAC ILFE ZONE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STCAALO ANTWSDLE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YARUEST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CLTASOA OEZN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EPON 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NEVGAROM AWSSMP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NHTBSOE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NOKPZTANLOO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ONKTALPN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TLSA MHASESR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BICNHET EZON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EOHCITPRU EALK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IUHCPOET EZNO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ERNMAI IEFL NEOZ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NOKTEN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ATIROLLT ZEON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KSHRBCAI ATERW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RAWEDSTEH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AIRERRB LADISSN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LNADIN TELADNW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OSRDEESOMPC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LDWNTAE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Biomes/Ecosysems</dc:title>
  <dcterms:created xsi:type="dcterms:W3CDTF">2021-10-11T01:31:03Z</dcterms:created>
  <dcterms:modified xsi:type="dcterms:W3CDTF">2021-10-11T01:31:03Z</dcterms:modified>
</cp:coreProperties>
</file>