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biome includes saltwater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underwater zone from the shore to the edge of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abiotic factor of aquatic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Cordgrass has adaptations that help them get rid of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abyssal zone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forest found in the marine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tree that grows in an estuary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Freshwater has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Bodies of water surround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ecosystems protect nearby land from floods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major abiotic factor of aquatic biomes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Algae and amobas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partially enclosed body of water formed were a river flows into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ecosystem that can flow fast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ecosystem that blends freshwater with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found in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found in rivers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land saturated with water mor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ecosystem extends from the edge of the continental shelf to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abiotic factor of aquatic biomes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Biomes</dc:title>
  <dcterms:created xsi:type="dcterms:W3CDTF">2022-08-22T22:12:47Z</dcterms:created>
  <dcterms:modified xsi:type="dcterms:W3CDTF">2022-08-22T22:12:47Z</dcterms:modified>
</cp:coreProperties>
</file>