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Aquatic 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Lakes, streams , rivers and ponds are 1/100 of 1% of the _________water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near shore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surface layer of the ocean that receives sunlight.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zone found at the bottom of a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a littoral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a phytoplankton.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Estuararies are productive ecosystems because the constantly receive nutrients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Leads to an increase in nutrients in an aquatic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Wetland dominated by woody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Organisms that break down dead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Tiny organisms found in the oceans that are plantlike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Relatively shallow part of the ocean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oysters and clams feed.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Tiny animal like organisms found in the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dissolved salts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deep zone of an inland body of water below the range of effective light penetration.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 where fresh water mixes with salt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example of a phytoplankton.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71% of the earth is covered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Wetland not dominated by woody plants.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 Biomes</dc:title>
  <dcterms:created xsi:type="dcterms:W3CDTF">2021-10-11T01:30:26Z</dcterms:created>
  <dcterms:modified xsi:type="dcterms:W3CDTF">2021-10-11T01:30:26Z</dcterms:modified>
</cp:coreProperties>
</file>