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Aquatic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Amazon River    </w:t>
      </w:r>
      <w:r>
        <w:t xml:space="preserve">   Sepik River    </w:t>
      </w:r>
      <w:r>
        <w:t xml:space="preserve">   Sharks    </w:t>
      </w:r>
      <w:r>
        <w:t xml:space="preserve">   Beach    </w:t>
      </w:r>
      <w:r>
        <w:t xml:space="preserve">   Freshwater    </w:t>
      </w:r>
      <w:r>
        <w:t xml:space="preserve">   Salt Water    </w:t>
      </w:r>
      <w:r>
        <w:t xml:space="preserve">   Pacific Ocean    </w:t>
      </w:r>
      <w:r>
        <w:t xml:space="preserve">   Tim    </w:t>
      </w:r>
      <w:r>
        <w:t xml:space="preserve">   Zaire    </w:t>
      </w:r>
      <w:r>
        <w:t xml:space="preserve">   Atlantic Ocean    </w:t>
      </w:r>
      <w:r>
        <w:t xml:space="preserve">   Nile    </w:t>
      </w:r>
      <w:r>
        <w:t xml:space="preserve">   River    </w:t>
      </w:r>
      <w:r>
        <w:t xml:space="preserve">   Ocean    </w:t>
      </w:r>
      <w:r>
        <w:t xml:space="preserve">   Lake    </w:t>
      </w:r>
      <w:r>
        <w:t xml:space="preserve">   Coral    </w:t>
      </w:r>
      <w:r>
        <w:t xml:space="preserve">   Fish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Biomes</dc:title>
  <dcterms:created xsi:type="dcterms:W3CDTF">2021-10-11T01:29:34Z</dcterms:created>
  <dcterms:modified xsi:type="dcterms:W3CDTF">2021-10-11T01:29:34Z</dcterms:modified>
</cp:coreProperties>
</file>