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Caves, Sinks, Springs, and Spring runs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lives in waters and is shocking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trait found in animals native to Florida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species of algae grow in Florida springs?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pink bird native to south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wet sinkhole?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flows through springs&gt;?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Reptile abundant in springs that has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delicacy for the French found in many springs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some people call the springs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sink that has water swirling down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Florida's state aquatic animal found in springs?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patch of water that propels water upwards?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cave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in Florida springs is considered a living fossil?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determines the flow of a spring?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Caves, Sinks, Springs, and Spring runs</dc:title>
  <dcterms:created xsi:type="dcterms:W3CDTF">2021-10-11T01:29:44Z</dcterms:created>
  <dcterms:modified xsi:type="dcterms:W3CDTF">2021-10-11T01:29:44Z</dcterms:modified>
</cp:coreProperties>
</file>