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faster the flow, the greater the ______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work for a bog (Shrek tells Donkey to "get out of"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200m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protist that does photosynthesis in the light zone (also wants the Krabby Patty recipe)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larger and deeper than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95% of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that comes from wetlands, ex: Ocean Spray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zone is covered with water at high tide, and exposed to air at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 flowing and standing water, low or no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river is the largest in the world (by 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ecosystem is formed from shells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pollution is caused by fertilizer filled run-off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Regions that are wet all or most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river meets an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Ecosystems</dc:title>
  <dcterms:created xsi:type="dcterms:W3CDTF">2021-10-11T01:30:23Z</dcterms:created>
  <dcterms:modified xsi:type="dcterms:W3CDTF">2021-10-11T01:30:23Z</dcterms:modified>
</cp:coreProperties>
</file>