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Ecosystems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isolated, U-shaped body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shallow, near-shore part of the photic zone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vertical flow of cold, nutrient rich water towards the surface of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photic zone is home to a rich amount of invertebrates?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measures the amount of salts dissolved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areas of land that are flooded with water for part of the year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transports warm water rich in dissolved gases from the surface of the ocean to the depths of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aquatic layer has enough sunlight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areas that are located near a river and are periodically flooded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aquatic layer is located at the very bottom of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aquatic layer is below the the photic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aquatic ecosystems with a salinity of 0.5 to 30 ppt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when freshwater from land drainage meets water from an ocean or inland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 Crossword Puzzle</dc:title>
  <dcterms:created xsi:type="dcterms:W3CDTF">2022-09-03T14:59:58Z</dcterms:created>
  <dcterms:modified xsi:type="dcterms:W3CDTF">2022-09-03T14:59:58Z</dcterms:modified>
</cp:coreProperties>
</file>