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Sandy shore    </w:t>
      </w:r>
      <w:r>
        <w:t xml:space="preserve">   Barrier Island    </w:t>
      </w:r>
      <w:r>
        <w:t xml:space="preserve">   Food Web    </w:t>
      </w:r>
      <w:r>
        <w:t xml:space="preserve">   Heterotroph    </w:t>
      </w:r>
      <w:r>
        <w:t xml:space="preserve">   Autotroph    </w:t>
      </w:r>
      <w:r>
        <w:t xml:space="preserve">   Consumer    </w:t>
      </w:r>
      <w:r>
        <w:t xml:space="preserve">   Producer    </w:t>
      </w:r>
      <w:r>
        <w:t xml:space="preserve">   Zooplankton    </w:t>
      </w:r>
      <w:r>
        <w:t xml:space="preserve">   Eutrophication    </w:t>
      </w:r>
      <w:r>
        <w:t xml:space="preserve">   Benthic zone    </w:t>
      </w:r>
      <w:r>
        <w:t xml:space="preserve">   Freshwater    </w:t>
      </w:r>
      <w:r>
        <w:t xml:space="preserve">   Phytoplankton    </w:t>
      </w:r>
      <w:r>
        <w:t xml:space="preserve">   Marsh    </w:t>
      </w:r>
      <w:r>
        <w:t xml:space="preserve">   Marine    </w:t>
      </w:r>
      <w:r>
        <w:t xml:space="preserve">   Energy Pyramid    </w:t>
      </w:r>
      <w:r>
        <w:t xml:space="preserve">   Trophic    </w:t>
      </w:r>
      <w:r>
        <w:t xml:space="preserve">   Littoral zone    </w:t>
      </w:r>
      <w:r>
        <w:t xml:space="preserve">   Lake    </w:t>
      </w:r>
      <w:r>
        <w:t xml:space="preserve">   River    </w:t>
      </w:r>
      <w:r>
        <w:t xml:space="preserve">   Estuary    </w:t>
      </w:r>
      <w:r>
        <w:t xml:space="preserve">   Wetlands    </w:t>
      </w:r>
      <w:r>
        <w:t xml:space="preserve">   Coral Reef    </w:t>
      </w:r>
      <w:r>
        <w:t xml:space="preserve">   Ocean    </w:t>
      </w:r>
      <w:r>
        <w:t xml:space="preserve">   Mangrove swamp    </w:t>
      </w:r>
      <w:r>
        <w:t xml:space="preserve">   Benthos    </w:t>
      </w:r>
      <w:r>
        <w:t xml:space="preserve">   Nekton    </w:t>
      </w:r>
      <w:r>
        <w:t xml:space="preserve">   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Ecosystems</dc:title>
  <dcterms:created xsi:type="dcterms:W3CDTF">2021-10-11T01:29:56Z</dcterms:created>
  <dcterms:modified xsi:type="dcterms:W3CDTF">2021-10-11T01:29:56Z</dcterms:modified>
</cp:coreProperties>
</file>