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Aquatic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dolphin, but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Grazers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whale breathes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whale with a short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 on the back of whales and dolphins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tusk on its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Tail of a whale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mammal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Fins on side of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Filters for food in a whales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their calves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 whale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Mammals</dc:title>
  <dcterms:created xsi:type="dcterms:W3CDTF">2021-10-11T01:29:30Z</dcterms:created>
  <dcterms:modified xsi:type="dcterms:W3CDTF">2021-10-11T01:29:30Z</dcterms:modified>
</cp:coreProperties>
</file>