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Resting on or carried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material from a liquid that settles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Simple plants and plant-like organisms that usually grow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Plants that are part of the local natural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Macrophytes  that grow primarily below the water's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Plants that are not part of the local natural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Aquatic and wetland plants that live in damp to wet soil,and specialized plants that live entirely in,on ,or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floating leaved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emersed plant common and native to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free-floating plant that produces the worlds smallest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Plants rooted in shallow water with much of the vegetative growth above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Plants</dc:title>
  <dcterms:created xsi:type="dcterms:W3CDTF">2021-10-11T01:29:25Z</dcterms:created>
  <dcterms:modified xsi:type="dcterms:W3CDTF">2021-10-11T01:29:25Z</dcterms:modified>
</cp:coreProperties>
</file>