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Aquatic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Clam    </w:t>
      </w:r>
      <w:r>
        <w:t xml:space="preserve">   Clown    </w:t>
      </w:r>
      <w:r>
        <w:t xml:space="preserve">   Coral    </w:t>
      </w:r>
      <w:r>
        <w:t xml:space="preserve">   Jellyfish    </w:t>
      </w:r>
      <w:r>
        <w:t xml:space="preserve">   Neon Tetra    </w:t>
      </w:r>
      <w:r>
        <w:t xml:space="preserve">   Octopus    </w:t>
      </w:r>
      <w:r>
        <w:t xml:space="preserve">   Oyster    </w:t>
      </w:r>
      <w:r>
        <w:t xml:space="preserve">   Rockfish    </w:t>
      </w:r>
      <w:r>
        <w:t xml:space="preserve">   Sea Star    </w:t>
      </w:r>
      <w:r>
        <w:t xml:space="preserve">   Seahorse    </w:t>
      </w:r>
      <w:r>
        <w:t xml:space="preserve">   Shark    </w:t>
      </w:r>
      <w:r>
        <w:t xml:space="preserve">   Squid    </w:t>
      </w:r>
      <w:r>
        <w:t xml:space="preserve">   Sting Ray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Restaurant</dc:title>
  <dcterms:created xsi:type="dcterms:W3CDTF">2021-10-11T01:29:47Z</dcterms:created>
  <dcterms:modified xsi:type="dcterms:W3CDTF">2021-10-11T01:29:47Z</dcterms:modified>
</cp:coreProperties>
</file>