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sinking or settling of land caused by aquifer depletion (as groundwater supplies are removed)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seawater into freshwater aquifer located near the coast; caused by aquifer depletion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in which the energy of organic molecules is released within 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 area that delivers water into a stream or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Pollutants that enter bodies of water over large areas rather than being concentrated at a single point of entry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Treated wastewater that is reused in some way, such as for irrigation, manufacturing processes that require water for cooling, wetlands restoration, or groundwater recharge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oxygen needed by microorganisms to decompose (by aerobic respiration) the organic material in a given 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bordering a river that is subject to flooding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pollution that can be traced to a specific spot because it is discharged into the environment through pipes, sewers, or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uppermost level of an unconfined aquifer, below which the ground is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of salt from ocean or brackish water enrichment, (1) The process by which uranium ore is refined after mining to increase the concentration of fissionable U-235. (2) The fertilization of a body of water, caused by the presence of high levels of plant and alga nutrients such as nitrogen and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enrichment of a lake, estuary, or slow flowing stream by nutrients that because increased photosynthetic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underground caverns and porous layers of underground rock in which groundwater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fresh water from precipitation and snowmelt to rivers, lakes, wetlands, and ultimately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Lands that are transitional between aquatic and terrestrial ecosystems and are covered with water for at least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dissolved oxygen concentrations that occur in many bodies of water when nutrients stimulate the growth of algae that subsequently die and are decomposed by oxygen-using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Systems Crossword</dc:title>
  <dcterms:created xsi:type="dcterms:W3CDTF">2021-10-11T01:30:56Z</dcterms:created>
  <dcterms:modified xsi:type="dcterms:W3CDTF">2021-10-11T01:30:56Z</dcterms:modified>
</cp:coreProperties>
</file>