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draining away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conditions in a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processor turning from liquid into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Gasses surrounding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 or transmit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which collects as droplets on a cold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regions of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atmosphere at a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science </dc:title>
  <dcterms:created xsi:type="dcterms:W3CDTF">2021-10-11T01:30:58Z</dcterms:created>
  <dcterms:modified xsi:type="dcterms:W3CDTF">2021-10-11T01:30:58Z</dcterms:modified>
</cp:coreProperties>
</file>