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any more or less permanent or continuous, directed movement of ocean water that flows in one of the Earth's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relatively strong, narrow current flowing outward from the beach through the surf zone and presenting a hazard to swimmers.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Circulation around ocean currents of an ocean basin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self-contained convective zone in a fluid in which upward motion of warmer fluid in the center is balanced by downward motion of cooler fluid at the periphery.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cooling of the water in the equatorial Pacific that occurs at irregular intervals and is associated with widespread changes in weather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separated from lower regions by varying temperatures and salinity which affect the density of the water, which in turn, defines each oceanic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downward movement of fluid, especially in the sea, the atmosphere, or deep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water current off of the east coast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 whereby a mass moving in a rotating system experiences a force (the Coriolis force ) acting perpendicular to the direction of motion and to the axis of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wind blowing steadily toward the equator from the northeast in the northern hemisphere or the southeast in the southern hemisphere, especially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scientific term that describes the fluctuations in temperature between the ocean and atmosphere in the east-central Equatorial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rising of seawater, magma, or 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irregularly occurring and complex series of climatic changes affecting the equatorial Pacific region and beyond every few years, characterized by the appearance of unusually warm, nutrient-poor water off northern Peru and Ecuador,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Aquatics</dc:title>
  <dcterms:created xsi:type="dcterms:W3CDTF">2021-10-11T01:29:32Z</dcterms:created>
  <dcterms:modified xsi:type="dcterms:W3CDTF">2021-10-11T01:29:32Z</dcterms:modified>
</cp:coreProperties>
</file>