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Aquatics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surrounding the pool at practices and meets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Freestyle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platform from which swimmers begin races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difficult swim strokes to learn and master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Blocks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Stroke with the same movements as the freestyle but you’re on your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Goggles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 Olympic Gold Medalist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Michael Phelps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tightly fitted, skin-tight garment, commonly made from silicone, latex or lycra, worn on the head by recreational and competitive swimmers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Butterfly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Accessories worn on the feet, legs or hands and made from rubber, plastic or combinations of these materials, to aid movement through the water in water sports activities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Swim Cap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protective eyewear that usually enclose or protect the area surrounding the eye in order to prevent particulates, water or chemicals from striking the eyes.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Backstroke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swimming stroke , also known as a front crawl stroke.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Blocks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distance a swimmer covers per practice, day or week (also referred to as volume) and usually measured in yards.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Yardage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Aquatics Matching </dc:title>
  <dcterms:created xsi:type="dcterms:W3CDTF">2021-10-11T01:30:18Z</dcterms:created>
  <dcterms:modified xsi:type="dcterms:W3CDTF">2021-10-11T01:30:18Z</dcterms:modified>
</cp:coreProperties>
</file>