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Aquidneck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Violets    </w:t>
      </w:r>
      <w:r>
        <w:t xml:space="preserve">   Kites    </w:t>
      </w:r>
      <w:r>
        <w:t xml:space="preserve">   Quahogs    </w:t>
      </w:r>
      <w:r>
        <w:t xml:space="preserve">   Bridges    </w:t>
      </w:r>
      <w:r>
        <w:t xml:space="preserve">   Capture    </w:t>
      </w:r>
      <w:r>
        <w:t xml:space="preserve">   Trolleys    </w:t>
      </w:r>
      <w:r>
        <w:t xml:space="preserve">   Generalprescott    </w:t>
      </w:r>
      <w:r>
        <w:t xml:space="preserve">   Lighthouse    </w:t>
      </w:r>
      <w:r>
        <w:t xml:space="preserve">   Harbor    </w:t>
      </w:r>
      <w:r>
        <w:t xml:space="preserve">   Ocean    </w:t>
      </w:r>
      <w:r>
        <w:t xml:space="preserve">   Seals    </w:t>
      </w:r>
      <w:r>
        <w:t xml:space="preserve">   Dels    </w:t>
      </w:r>
      <w:r>
        <w:t xml:space="preserve">   Windmill    </w:t>
      </w:r>
      <w:r>
        <w:t xml:space="preserve">   Fortadams    </w:t>
      </w:r>
      <w:r>
        <w:t xml:space="preserve">   Middletown    </w:t>
      </w:r>
      <w:r>
        <w:t xml:space="preserve">   Newport    </w:t>
      </w:r>
      <w:r>
        <w:t xml:space="preserve">   Portsmouth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Aquidneck Island</dc:title>
  <dcterms:created xsi:type="dcterms:W3CDTF">2021-10-11T01:29:21Z</dcterms:created>
  <dcterms:modified xsi:type="dcterms:W3CDTF">2021-10-11T01:29:21Z</dcterms:modified>
</cp:coreProperties>
</file>