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Aquifer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hole drilled into the ground built for the extraction of water, other liquids or gases?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Whereby water moves from the surface to groundwater?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effect in an aquifer when groundwater is pumped from a well?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permeable rock that can contain groundwater?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rock that restricts the flow of groundwater from one aquifer to the other?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water is accumulated above the water table in the unsaturated zone?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well that doesn't require a pump to bring water to the surface?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measure of how well a material can store water and allow it to flow?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fold of rock that slopes downwards?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level below in which the ground is saturated with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Region between earth's surface and the water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area that can be described as restricted in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measure of pores in a material?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word that can also mean to release someone from a hospital?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Aquifer Crossword</dc:title>
  <dcterms:created xsi:type="dcterms:W3CDTF">2021-10-11T01:30:54Z</dcterms:created>
  <dcterms:modified xsi:type="dcterms:W3CDTF">2021-10-11T01:30:54Z</dcterms:modified>
</cp:coreProperties>
</file>