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Er Ir Verbs present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Ustedes _______ . (recibir)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Yo_________ . (hablar)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Tú _________ . (aplaudir)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_____ . (visitar)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___________ . (decidir)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____________. (Aprender)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__________ . (comer)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_________. ( cocinar)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Él _________ . (comprender)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Vosotros ________. ( bailar)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Vosotros _________ . (cantar)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 __________ . (correr)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Er Ir Verbs present tense</dc:title>
  <dcterms:created xsi:type="dcterms:W3CDTF">2021-10-11T01:31:21Z</dcterms:created>
  <dcterms:modified xsi:type="dcterms:W3CDTF">2021-10-11T01:31:21Z</dcterms:modified>
</cp:coreProperties>
</file>