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Scoil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ag léamh    </w:t>
      </w:r>
      <w:r>
        <w:t xml:space="preserve">   clár bán    </w:t>
      </w:r>
      <w:r>
        <w:t xml:space="preserve">   ag scríobh    </w:t>
      </w:r>
      <w:r>
        <w:t xml:space="preserve">   obair bhaile    </w:t>
      </w:r>
      <w:r>
        <w:t xml:space="preserve">   chlog    </w:t>
      </w:r>
      <w:r>
        <w:t xml:space="preserve">   gaeilge    </w:t>
      </w:r>
      <w:r>
        <w:t xml:space="preserve">   mata    </w:t>
      </w:r>
      <w:r>
        <w:t xml:space="preserve">   stair    </w:t>
      </w:r>
      <w:r>
        <w:t xml:space="preserve">   ealaín    </w:t>
      </w:r>
      <w:r>
        <w:t xml:space="preserve">   béarla    </w:t>
      </w:r>
      <w:r>
        <w:t xml:space="preserve">   eolaíocht    </w:t>
      </w:r>
      <w:r>
        <w:t xml:space="preserve">   coirpideachas    </w:t>
      </w:r>
      <w:r>
        <w:t xml:space="preserve">   muinteoir    </w:t>
      </w:r>
      <w:r>
        <w:t xml:space="preserve">   leabhar    </w:t>
      </w:r>
      <w:r>
        <w:t xml:space="preserve">   scoil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Scoil</dc:title>
  <dcterms:created xsi:type="dcterms:W3CDTF">2021-10-11T01:30:45Z</dcterms:created>
  <dcterms:modified xsi:type="dcterms:W3CDTF">2021-10-11T01:30:45Z</dcterms:modified>
</cp:coreProperties>
</file>