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dara mhí sa bhlian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scoil ina bhfuil tú anois.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Bíonn an duine seo ag obair ar scoil.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Cá raibh siad nuair a chonaic siad deatach gorm ag teacht ó bhord amháin?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Bhí daltaí sa halla ag tuirlingt agus ag dreapadh. Bhí _______ ar síul acu.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Ceard a chuala siad sa seomra ceoil?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Bhí bliain a trí ag bácail sa seomra seo.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Bhí na páisití ar bís agus beagán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Rachaidh tú go dtí an scoil seo nuair a bheidh tú críochnaithe anseo.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Chuir an ______ fáilte roimh na páistí.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Scoil</dc:title>
  <dcterms:created xsi:type="dcterms:W3CDTF">2021-10-11T01:30:52Z</dcterms:created>
  <dcterms:modified xsi:type="dcterms:W3CDTF">2021-10-11T01:30:52Z</dcterms:modified>
</cp:coreProperties>
</file>