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mála scoile    </w:t>
      </w:r>
      <w:r>
        <w:t xml:space="preserve">   cóipleabhar    </w:t>
      </w:r>
      <w:r>
        <w:t xml:space="preserve">   leabhar    </w:t>
      </w:r>
      <w:r>
        <w:t xml:space="preserve">   fuinneog    </w:t>
      </w:r>
      <w:r>
        <w:t xml:space="preserve">   clár bán    </w:t>
      </w:r>
      <w:r>
        <w:t xml:space="preserve">   doras    </w:t>
      </w:r>
      <w:r>
        <w:t xml:space="preserve">   bord    </w:t>
      </w:r>
      <w:r>
        <w:t xml:space="preserve">   múinteoir    </w:t>
      </w:r>
      <w:r>
        <w:t xml:space="preserve">   rialóir    </w:t>
      </w:r>
      <w:r>
        <w:t xml:space="preserve">   seomra ranga    </w:t>
      </w:r>
      <w:r>
        <w:t xml:space="preserve">   scoil    </w:t>
      </w:r>
      <w:r>
        <w:t xml:space="preserve">   scriosán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Scoil</dc:title>
  <dcterms:created xsi:type="dcterms:W3CDTF">2021-10-11T01:30:21Z</dcterms:created>
  <dcterms:modified xsi:type="dcterms:W3CDTF">2021-10-11T01:30:21Z</dcterms:modified>
</cp:coreProperties>
</file>