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 ais ar scoil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clós    </w:t>
      </w:r>
      <w:r>
        <w:t xml:space="preserve">   dalta    </w:t>
      </w:r>
      <w:r>
        <w:t xml:space="preserve">   leabhar    </w:t>
      </w:r>
      <w:r>
        <w:t xml:space="preserve">   dorchla    </w:t>
      </w:r>
      <w:r>
        <w:t xml:space="preserve">   rang    </w:t>
      </w:r>
      <w:r>
        <w:t xml:space="preserve">   málascoile    </w:t>
      </w:r>
      <w:r>
        <w:t xml:space="preserve">   príomhoide    </w:t>
      </w:r>
      <w:r>
        <w:t xml:space="preserve">   peannluaidhe    </w:t>
      </w:r>
      <w:r>
        <w:t xml:space="preserve">   múinteoir    </w:t>
      </w:r>
      <w:r>
        <w:t xml:space="preserve">   deasc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ais ar scoil</dc:title>
  <dcterms:created xsi:type="dcterms:W3CDTF">2021-10-11T01:31:12Z</dcterms:created>
  <dcterms:modified xsi:type="dcterms:W3CDTF">2021-10-11T01:31:12Z</dcterms:modified>
</cp:coreProperties>
</file>