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verbs</w:t>
      </w:r>
    </w:p>
    <w:p>
      <w:pPr>
        <w:pStyle w:val="Questions"/>
      </w:pPr>
      <w:r>
        <w:t xml:space="preserve">1. NATOC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HENAUCSC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NSOACOCIM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ADON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ONMSTA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ADNITESU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USSIAEMOQ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OBHAL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BOIMSLAA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ATJARANB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2021-10-11T01:29:51Z</dcterms:created>
  <dcterms:modified xsi:type="dcterms:W3CDTF">2021-10-11T01:29:51Z</dcterms:modified>
</cp:coreProperties>
</file>