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dark    </w:t>
      </w:r>
      <w:r>
        <w:t xml:space="preserve">   sharp    </w:t>
      </w:r>
      <w:r>
        <w:t xml:space="preserve">   far    </w:t>
      </w:r>
      <w:r>
        <w:t xml:space="preserve">   jar    </w:t>
      </w:r>
      <w:r>
        <w:t xml:space="preserve">   bark    </w:t>
      </w:r>
      <w:r>
        <w:t xml:space="preserve">   hard    </w:t>
      </w:r>
      <w:r>
        <w:t xml:space="preserve">   park    </w:t>
      </w:r>
      <w:r>
        <w:t xml:space="preserve">   cart    </w:t>
      </w:r>
      <w:r>
        <w:t xml:space="preserve">   shark    </w:t>
      </w:r>
      <w:r>
        <w:t xml:space="preserve">   card    </w:t>
      </w:r>
      <w:r>
        <w:t xml:space="preserve">   car    </w:t>
      </w:r>
      <w:r>
        <w:t xml:space="preserve">   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wordsearch</dc:title>
  <dcterms:created xsi:type="dcterms:W3CDTF">2021-10-11T01:30:31Z</dcterms:created>
  <dcterms:modified xsi:type="dcterms:W3CDTF">2021-10-11T01:30:31Z</dcterms:modified>
</cp:coreProperties>
</file>