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the first to have these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that gets little to no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honor and aid given to those weakened as worrisome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rules of life and daily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this five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math subject that major advances were made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Europe called Arabia's number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2% of income goes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had treatments for this condition, when the lens of the eye blurs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record of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ninth month in the year, fasting from sum up to sun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Islamic scared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Islam's holiest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ornamental or decorative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 Crossword puzzle</dc:title>
  <dcterms:created xsi:type="dcterms:W3CDTF">2021-10-11T01:30:37Z</dcterms:created>
  <dcterms:modified xsi:type="dcterms:W3CDTF">2021-10-11T01:30:37Z</dcterms:modified>
</cp:coreProperties>
</file>